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60202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0EEF-D38C-48FB-92F8-798338D2B4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